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成人高考物理、化学复习500问</w:t>
      </w:r>
    </w:p>
    <w:p>
      <w:r>
        <w:rPr>
          <w:rFonts w:ascii="宋体" w:hAnsi="宋体" w:eastAsia="宋体"/>
          <w:sz w:val="24"/>
        </w:rPr>
        <w:t>周崇业，崔家立，邵良群，龚克勤物理编著；郑斯雄，杨文华化学编著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43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成人高考物理、化学复习500问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周崇业，崔家立，邵良群，龚克勤物理编著；郑斯雄，杨文华化学编著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成人教育 学科: 升学参考资料) 化学(学科: 成人教育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本书出售、求购地址：https://www.jiaokey.com/book/detail/11054374.html</w:t>
      </w:r>
    </w:p>
    <w:p>
      <w:r>
        <w:t>更多相关图书推荐：https://www.jiaokey.com</w:t>
      </w:r>
    </w:p>
    <w:p>
      <w:r>
        <w:t>周崇业，崔家立，邵良群，龚克勤物理编著；郑斯雄，杨文华化学编著 其他作品：https://www.jiaokey.com/tag/周崇业，崔家立，邵良群，龚克勤物理编著；郑斯雄，杨文华化学编著.html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关键词搜索：https://www.jiaokey.com/tag/物理(学科: 成人教育 学科: 升学参考资料) 化学(学科: 成人教育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