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书名：站在巨人肩膀上  历史上最伟大的12位科学家</w:t>
      </w:r>
    </w:p>
    <w:p>
      <w:r>
        <w:t>作者：（美）梅尔文·布雷格（Melvyn Bragg）著；周启文译</w:t>
      </w:r>
    </w:p>
    <w:p>
      <w:r>
        <w:t>出版社：北京：中国对外翻译出版公司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站在巨人肩膀上  历史上最伟大的12位科学家 评论地址：https://www.jiaokey.com/book/detail/11054368.html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