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  举止作派及所标识的身份地位</w:t>
      </w:r>
    </w:p>
    <w:p>
      <w:r>
        <w:rPr>
          <w:rFonts w:ascii="宋体" w:hAnsi="宋体" w:eastAsia="宋体"/>
          <w:sz w:val="24"/>
        </w:rPr>
        <w:t>阿·朵蕾丝著；杨博一等编译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  举止作派及所标识的身份地位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阿·朵蕾丝著；杨博一等编译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本书出售、求购地址：https://www.jiaokey.com/book/detail/11054360.html</w:t>
      </w:r>
    </w:p>
    <w:p>
      <w:r>
        <w:t>更多相关图书推荐：https://www.jiaokey.com</w:t>
      </w:r>
    </w:p>
    <w:p>
      <w:r>
        <w:t>阿·朵蕾丝著；杨博一等编译 其他作品：https://www.jiaokey.com/tag/阿·朵蕾丝著；杨博一等编译.html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关键词搜索：https://www.jiaokey.com/tag/社交  举止作派及所标识的身份地位.html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