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书名：论领导工作  革命导师和党中央领导同志部分论述摘编  上下</w:t>
      </w:r>
    </w:p>
    <w:p>
      <w:r>
        <w:t>作者：《论领导工作》选编组编</w:t>
      </w:r>
    </w:p>
    <w:p>
      <w:r>
        <w:t>出版社：</w:t>
      </w:r>
    </w:p>
    <w:p>
      <w:r>
        <w:t>出版日期：</w:t>
      </w:r>
    </w:p>
    <w:p>
      <w:r>
        <w:t>总页数：720</w:t>
      </w:r>
    </w:p>
    <w:p>
      <w:r>
        <w:t>更多请访问教客网: www.jiaokey.com</w:t>
      </w:r>
    </w:p>
    <w:p>
      <w:r>
        <w:t>论领导工作  革命导师和党中央领导同志部分论述摘编  上下 评论地址：https://www.jiaokey.com/book/detail/11054352.html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