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1999届专科经管班学员  毕业论文精选</w:t>
      </w:r>
    </w:p>
    <w:p>
      <w:r>
        <w:rPr>
          <w:rFonts w:ascii="宋体" w:hAnsi="宋体" w:eastAsia="宋体"/>
          <w:sz w:val="24"/>
        </w:rPr>
        <w:t>李永涛主编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1999届专科经管班学员  毕业论文精选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本书出售、求购地址：https://www.jiaokey.com/book/detail/11054349.html</w:t>
      </w:r>
    </w:p>
    <w:p>
      <w:r>
        <w:t>更多相关图书推荐：https://www.jiaokey.com</w:t>
      </w:r>
    </w:p>
    <w:p>
      <w:r>
        <w:t>李永涛主编 其他作品：https://www.jiaokey.com/tag/李永涛主编.html</w:t>
      </w:r>
    </w:p>
    <w:p>
      <w:r>
        <w:t>关键词搜索：https://www.jiaokey.com/tag/1999届专科经管班学员  毕业论文精选.html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