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敬畏生命  法布尔传</w:t>
      </w:r>
    </w:p>
    <w:p>
      <w:r>
        <w:rPr>
          <w:rFonts w:ascii="宋体" w:hAnsi="宋体" w:eastAsia="宋体"/>
          <w:sz w:val="24"/>
        </w:rPr>
        <w:t>（法）G.V.勒格罗（G.V.Legros）著；太阳工作室编译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敬畏生命  法布尔传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（法）G.V.勒格罗（G.V.Legros）著；太阳工作室编译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本书出售、求购地址：https://www.jiaokey.com/book/detail/11054312.html</w:t>
      </w:r>
    </w:p>
    <w:p>
      <w:r>
        <w:t>更多相关图书推荐：https://www.jiaokey.com</w:t>
      </w:r>
    </w:p>
    <w:p>
      <w:r>
        <w:t>（法）G.V.勒格罗（G.V.Legros）著；太阳工作室编译 其他作品：https://www.jiaokey.com/tag/（法）G.V.勒格罗（G.V.Legros）著；太阳工作室编译.html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关键词搜索：https://www.jiaokey.com/tag/敬畏生命  法布尔传.html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