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华尔顿传  美国最大连锁店总裁</w:t>
      </w:r>
    </w:p>
    <w:p>
      <w:r>
        <w:rPr>
          <w:rFonts w:ascii="宋体" w:hAnsi="宋体" w:eastAsia="宋体"/>
          <w:sz w:val="24"/>
        </w:rPr>
        <w:t>（美）（万斯·特林布尔）Vanceh Trimble著；吴不为译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华尔顿传  美国最大连锁店总裁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（美）（万斯·特林布尔）Vanceh Trimble著；吴不为译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本书出售、求购地址：https://www.jiaokey.com/book/detail/11054310.html</w:t>
      </w:r>
    </w:p>
    <w:p>
      <w:r>
        <w:t>更多相关图书推荐：https://www.jiaokey.com</w:t>
      </w:r>
    </w:p>
    <w:p>
      <w:r>
        <w:t>（美）（万斯·特林布尔）Vanceh Trimble著；吴不为译 其他作品：https://www.jiaokey.com/tag/（美）（万斯·特林布尔）Vanceh Trimble著；吴不为译.html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关键词搜索：https://www.jiaokey.com/tag/华尔顿传  美国最大连锁店总裁.html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