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第6卷</w:t>
      </w:r>
    </w:p>
    <w:p>
      <w:r>
        <w:t>作者：钱中文主编；晓河，贾泽林，张杰，攀锦鑫等译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总页数：694</w:t>
      </w:r>
    </w:p>
    <w:p>
      <w:r>
        <w:t>更多请访问教客网: www.jiaokey.com</w:t>
      </w:r>
    </w:p>
    <w:p>
      <w:r>
        <w:t>巴赫金全集  第6卷 评论地址：https://www.jiaokey.com/book/detail/11054272.html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