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书名：巴赫金全集  第3卷  小说理论</w:t>
      </w:r>
    </w:p>
    <w:p>
      <w:r>
        <w:t>作者：钱中文主编；白春仁译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总页数：550</w:t>
      </w:r>
    </w:p>
    <w:p>
      <w:r>
        <w:t>更多请访问教客网: www.jiaokey.com</w:t>
      </w:r>
    </w:p>
    <w:p>
      <w:r>
        <w:t>巴赫金全集  第3卷  小说理论 评论地址：https://www.jiaokey.com/book/detail/11054269.html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