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书名：天府之国魔与道  内江犯罪团伙特大枪杀案侦破纪实</w:t>
      </w:r>
    </w:p>
    <w:p>
      <w:r>
        <w:t>作者:张成功著</w:t>
      </w:r>
    </w:p>
    <w:p>
      <w:r>
        <w:t>出版社:北京：群众出版社</w:t>
      </w:r>
    </w:p>
    <w:p>
      <w:r>
        <w:t>出版日期：1998.01</w:t>
      </w:r>
    </w:p>
    <w:p>
      <w:r>
        <w:t>总页数：334</w:t>
      </w:r>
    </w:p>
    <w:p>
      <w:r>
        <w:t>更多请访问教客网:www.jiaokey.com</w:t>
      </w:r>
    </w:p>
    <w:p>
      <w:r>
        <w:t>天府之国魔与道  内江犯罪团伙特大枪杀案侦破纪实评论地址：https://www.jiaokey.com/book/detail/11054246.html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