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书名：我是富婆我也烦</w:t>
      </w:r>
    </w:p>
    <w:p>
      <w:r>
        <w:t>作者：琼斌口述；楷头整理</w:t>
      </w:r>
    </w:p>
    <w:p>
      <w:r>
        <w:t>出版社：北京:中国文联出版社,2000.06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我是富婆我也烦 评论地址：https://www.jiaokey.com/book/detail/11054244.html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