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再说人虫儿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再说人虫儿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本书出售、求购地址：https://www.jiaokey.com/book/detail/11054242.html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关键词搜索：https://www.jiaokey.com/tag/再说人虫儿.html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