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第24卷  集部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第24卷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本书出售、求购地址：https://www.jiaokey.com/book/detail/11054225.html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第24卷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