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第16卷  经史子集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第16卷  经史子集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本书出售、求购地址：https://www.jiaokey.com/book/detail/11054217.html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第16卷  经史子集.html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