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四库禁书精华  第11卷  子部</w:t>
      </w:r>
    </w:p>
    <w:p>
      <w:r>
        <w:rPr>
          <w:rFonts w:ascii="宋体" w:hAnsi="宋体" w:eastAsia="宋体"/>
          <w:sz w:val="24"/>
        </w:rPr>
        <w:t>夏于全，齐豫生主编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四库禁书精华  第11卷  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夏于全，齐豫生主编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本书出售、求购地址：https://www.jiaokey.com/book/detail/11054212.html</w:t>
      </w:r>
    </w:p>
    <w:p>
      <w:r>
        <w:t>更多相关图书推荐：https://www.jiaokey.com</w:t>
      </w:r>
    </w:p>
    <w:p>
      <w:r>
        <w:t>夏于全，齐豫生主编 其他作品：https://www.jiaokey.com/tag/夏于全，齐豫生主编.html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关键词搜索：https://www.jiaokey.com/tag/四库禁书精华  第11卷  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