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书名：《西游记》的传说</w:t>
      </w:r>
    </w:p>
    <w:p>
      <w:r>
        <w:t>作者：贺学君编</w:t>
      </w:r>
    </w:p>
    <w:p>
      <w:r>
        <w:t>出版社：海口：南海出版公司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《西游记》的传说 评论地址：https://www.jiaokey.com/book/detail/11054200.html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