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渴望男人的女人</w:t>
      </w:r>
    </w:p>
    <w:p>
      <w:r>
        <w:rPr>
          <w:rFonts w:ascii="宋体" w:hAnsi="宋体" w:eastAsia="宋体"/>
          <w:sz w:val="24"/>
        </w:rPr>
        <w:t>（英）戴·赫·劳伦斯著；郑电波译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渴望男人的女人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（英）戴·赫·劳伦斯著；郑电波译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本书出售、求购地址：https://www.jiaokey.com/book/detail/11054162.html</w:t>
      </w:r>
    </w:p>
    <w:p>
      <w:r>
        <w:t>更多相关图书推荐：https://www.jiaokey.com</w:t>
      </w:r>
    </w:p>
    <w:p>
      <w:r>
        <w:t>（英）戴·赫·劳伦斯著；郑电波译 其他作品：https://www.jiaokey.com/tag/（英）戴·赫·劳伦斯著；郑电波译.html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关键词搜索：https://www.jiaokey.com/tag/渴望男人的女人.html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