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围棋新思维  宇宙流大作战</w:t>
      </w:r>
    </w:p>
    <w:p>
      <w:r>
        <w:rPr>
          <w:rFonts w:ascii="宋体" w:hAnsi="宋体" w:eastAsia="宋体"/>
          <w:sz w:val="24"/>
        </w:rPr>
        <w:t>（日）武宫正树著；张毓生等编译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围棋新思维  宇宙流大作战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（日）武宫正树著；张毓生等编译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本书出售、求购地址：https://www.jiaokey.com/book/detail/11054140.html</w:t>
      </w:r>
    </w:p>
    <w:p>
      <w:r>
        <w:t>更多相关图书推荐：https://www.jiaokey.com</w:t>
      </w:r>
    </w:p>
    <w:p>
      <w:r>
        <w:t>（日）武宫正树著；张毓生等编译 其他作品：https://www.jiaokey.com/tag/（日）武宫正树著；张毓生等编译.html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关键词搜索：https://www.jiaokey.com/tag/围棋新思维  宇宙流大作战.html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