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揭开争办奥运会的内幕-奥林匹克中的政治角逐</w:t>
      </w:r>
    </w:p>
    <w:p>
      <w:r>
        <w:rPr>
          <w:rFonts w:ascii="宋体" w:hAnsi="宋体" w:eastAsia="宋体"/>
          <w:sz w:val="24"/>
        </w:rPr>
        <w:t>（日）池井优著；蒋丰主编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揭开争办奥运会的内幕-奥林匹克中的政治角逐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（日）池井优著；蒋丰主编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本书出售、求购地址：https://www.jiaokey.com/book/detail/11054139.html</w:t>
      </w:r>
    </w:p>
    <w:p>
      <w:r>
        <w:t>更多相关图书推荐：https://www.jiaokey.com</w:t>
      </w:r>
    </w:p>
    <w:p>
      <w:r>
        <w:t>（日）池井优著；蒋丰主编 其他作品：https://www.jiaokey.com/tag/（日）池井优著；蒋丰主编.html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关键词搜索：https://www.jiaokey.com/tag/揭开争办奥运会的内幕-奥林匹克中的政治角逐.html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