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西班牙诗选  至17世纪末</w:t>
      </w:r>
    </w:p>
    <w:p>
      <w:r>
        <w:rPr>
          <w:rFonts w:ascii="宋体" w:hAnsi="宋体" w:eastAsia="宋体"/>
          <w:sz w:val="24"/>
        </w:rPr>
        <w:t>张清瑶译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西班牙诗选  至17世纪末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重庆:重庆出版社,1991.04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诗歌(地点:西班牙年代:中世纪学科:选集)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本书出售、求购地址：https://www.jiaokey.com/book/detail/11054097.html</w:t>
      </w:r>
    </w:p>
    <w:p>
      <w:r>
        <w:t>更多相关图书推荐：https://www.jiaokey.com</w:t>
      </w:r>
    </w:p>
    <w:p>
      <w:r>
        <w:t>张清瑶译 其他作品：https://www.jiaokey.com/tag/张清瑶译.html</w:t>
      </w:r>
    </w:p>
    <w:p>
      <w:r>
        <w:t>重庆:重庆出版社,1991.04 出版图书：https://www.jiaokey.com/tag/重庆:重庆出版社,1991.04.html</w:t>
      </w:r>
    </w:p>
    <w:p>
      <w:r>
        <w:t>关键词搜索：https://www.jiaokey.com/tag/诗歌(地点:西班牙年代:中世纪学科:选集).html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