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美容与美姿  美与健康的新观念</w:t>
      </w:r>
    </w:p>
    <w:p>
      <w:r>
        <w:rPr>
          <w:rFonts w:ascii="宋体" w:hAnsi="宋体" w:eastAsia="宋体"/>
          <w:sz w:val="24"/>
        </w:rPr>
        <w:t>（美）布朗温·梅雷迪思著；（台湾）张琰译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美容与美姿  美与健康的新观念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（美）布朗温·梅雷迪思著；（台湾）张琰译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本书出售、求购地址：https://www.jiaokey.com/book/detail/11054082.html</w:t>
      </w:r>
    </w:p>
    <w:p>
      <w:r>
        <w:t>更多相关图书推荐：https://www.jiaokey.com</w:t>
      </w:r>
    </w:p>
    <w:p>
      <w:r>
        <w:t>（美）布朗温·梅雷迪思著；（台湾）张琰译 其他作品：https://www.jiaokey.com/tag/（美）布朗温·梅雷迪思著；（台湾）张琰译.html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关键词搜索：https://www.jiaokey.com/tag/美容与美姿  美与健康的新观念.html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