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快乐处方  轻松地过  快乐地活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快乐处方  轻松地过  快乐地活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本书出售、求购地址：https://www.jiaokey.com/book/detail/11054051.html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关键词搜索：https://www.jiaokey.com/tag/快乐处方  轻松地过  快乐地活.html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