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书名：把电化教学和计算机管理工作推上新台阶</w:t>
      </w:r>
    </w:p>
    <w:p>
      <w:r>
        <w:t>作者：中共中央党校函授学院电化教学和计算机工作会议文件、经验、管理制度、音像教材讲稿选编</w:t>
      </w:r>
    </w:p>
    <w:p>
      <w:r>
        <w:t>出版社：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把电化教学和计算机管理工作推上新台阶 评论地址：https://www.jiaokey.com/book/detail/11054021.html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