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农业机械科学实验仪器产品样本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农业机械科学实验仪器产品样本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本书出售、求购地址：https://www.jiaokey.com/book/detail/11053955.html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关键词搜索：https://www.jiaokey.com/tag/农业机械科学实验仪器产品样本.html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