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书名：国内塑料科技  第2辑  聚氯乙烯农用薄膜耐低温、防老化资料选编</w:t>
      </w:r>
    </w:p>
    <w:p>
      <w:r>
        <w:t>作者：塑料工业科技情报服务站选编</w:t>
      </w:r>
    </w:p>
    <w:p>
      <w:r>
        <w:t>出版社：塑料工业科技情报服务站</w:t>
      </w:r>
    </w:p>
    <w:p>
      <w:r>
        <w:t>出版日期：1977</w:t>
      </w:r>
    </w:p>
    <w:p>
      <w:r>
        <w:t>总页数：184</w:t>
      </w:r>
    </w:p>
    <w:p>
      <w:r>
        <w:t>更多请访问教客网: www.jiaokey.com</w:t>
      </w:r>
    </w:p>
    <w:p>
      <w:r>
        <w:t>国内塑料科技  第2辑  聚氯乙烯农用薄膜耐低温、防老化资料选编 评论地址：https://www.jiaokey.com/book/detail/11053941.html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