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松香的组成与松树和云杉树脂酸的结构</w:t>
      </w:r>
    </w:p>
    <w:p>
      <w:r>
        <w:rPr>
          <w:rFonts w:ascii="宋体" w:hAnsi="宋体" w:eastAsia="宋体"/>
          <w:sz w:val="24"/>
        </w:rPr>
        <w:t>（苏）科姆希洛夫，Н.Х.著；王佩卿译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松香的组成与松树和云杉树脂酸的结构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（苏）科姆希洛夫，Н.Х.著；王佩卿译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本书出售、求购地址：https://www.jiaokey.com/book/detail/11053895.html</w:t>
      </w:r>
    </w:p>
    <w:p>
      <w:r>
        <w:t>更多相关图书推荐：https://www.jiaokey.com</w:t>
      </w:r>
    </w:p>
    <w:p>
      <w:r>
        <w:t>（苏）科姆希洛夫，Н.Х.著；王佩卿译 其他作品：https://www.jiaokey.com/tag/（苏）科姆希洛夫，Н.Х.著；王佩卿译.html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关键词搜索：https://www.jiaokey.com/tag/松香的组成与松树和云杉树脂酸的结构.html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