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书名：科技情报研究</w:t>
      </w:r>
    </w:p>
    <w:p>
      <w:r>
        <w:t>作者：藕民伟，郭秋木，王洪生，苏翔林，杨越千，陈清洁著</w:t>
      </w:r>
    </w:p>
    <w:p>
      <w:r>
        <w:t>出版社：天津市科学技术情报所</w:t>
      </w:r>
    </w:p>
    <w:p>
      <w:r>
        <w:t>出版日期：1980.05</w:t>
      </w:r>
    </w:p>
    <w:p>
      <w:r>
        <w:t>总页数：72</w:t>
      </w:r>
    </w:p>
    <w:p>
      <w:r>
        <w:t>更多请访问教客网: www.jiaokey.com</w:t>
      </w:r>
    </w:p>
    <w:p>
      <w:r>
        <w:t>科技情报研究 评论地址：https://www.jiaokey.com/book/detail/11053813.html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