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书名：镰刀生产工艺和专用设备</w:t>
      </w:r>
    </w:p>
    <w:p>
      <w:r>
        <w:t>作者：山东淄博八陡镰刀厂等编</w:t>
      </w:r>
    </w:p>
    <w:p>
      <w:r>
        <w:t>出版社：轻工业出版社</w:t>
      </w:r>
    </w:p>
    <w:p>
      <w:r>
        <w:t>出版日期：1976.03</w:t>
      </w:r>
    </w:p>
    <w:p>
      <w:r>
        <w:t>总页数：29</w:t>
      </w:r>
    </w:p>
    <w:p>
      <w:r>
        <w:t>更多请访问教客网: www.jiaokey.com</w:t>
      </w:r>
    </w:p>
    <w:p>
      <w:r>
        <w:t>镰刀生产工艺和专用设备 评论地址：https://www.jiaokey.com/book/detail/11053808.html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