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书名：流行皮鞋的设计与制作</w:t>
      </w:r>
    </w:p>
    <w:p>
      <w:r>
        <w:t>作者：吴新春，汪蓉霞编著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流行皮鞋的设计与制作 评论地址：https://www.jiaokey.com/book/detail/11053801.html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