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热风装置</w:t>
      </w:r>
    </w:p>
    <w:p>
      <w:r>
        <w:rPr>
          <w:rFonts w:ascii="宋体" w:hAnsi="宋体" w:eastAsia="宋体"/>
          <w:sz w:val="24"/>
        </w:rPr>
        <w:t>（苏）菲力涅依（М.И.Хильней）著；郭海珊译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（苏）菲力涅依（М.И.Хильней）著；郭海珊译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热风采暖-采暖设备 采暖设备-热风采暖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本书出售、求购地址：https://www.jiaokey.com/book/detail/11053788.html</w:t>
      </w:r>
    </w:p>
    <w:p>
      <w:r>
        <w:t>更多相关图书推荐：https://www.jiaokey.com</w:t>
      </w:r>
    </w:p>
    <w:p>
      <w:r>
        <w:t>（苏）菲力涅依（М.И.Хильней）著；郭海珊译 其他作品：https://www.jiaokey.com/tag/（苏）菲力涅依（М.И.Хильней）著；郭海珊译.html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关键词搜索：https://www.jiaokey.com/tag/热风采暖-采暖设备 采暖设备-热风采暖.html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