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不可见的光线</w:t>
      </w:r>
    </w:p>
    <w:p>
      <w:r>
        <w:rPr>
          <w:rFonts w:ascii="宋体" w:hAnsi="宋体" w:eastAsia="宋体"/>
          <w:sz w:val="24"/>
        </w:rPr>
        <w:t>（苏）库什尼尔（Ю.М.Кушнир）著；立明，贺之译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不可见的光线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（苏）库什尼尔（Ю.М.Кушнир）著；立明，贺之译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本书出售、求购地址：https://www.jiaokey.com/book/detail/11053759.html</w:t>
      </w:r>
    </w:p>
    <w:p>
      <w:r>
        <w:t>更多相关图书推荐：https://www.jiaokey.com</w:t>
      </w:r>
    </w:p>
    <w:p>
      <w:r>
        <w:t>（苏）库什尼尔（Ю.М.Кушнир）著；立明，贺之译 其他作品：https://www.jiaokey.com/tag/（苏）库什尼尔（Ю.М.Кушнир）著；立明，贺之译.html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关键词搜索：https://www.jiaokey.com/tag/不可见的光线.html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