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书名：链式反应</w:t>
      </w:r>
    </w:p>
    <w:p>
      <w:r>
        <w:t>作者：（苏联）埃马努埃尔（Н.М.Эмануэль）著；钟建安译</w:t>
      </w:r>
    </w:p>
    <w:p>
      <w:r>
        <w:t>出版社：普及出版社</w:t>
      </w:r>
    </w:p>
    <w:p>
      <w:r>
        <w:t>出版日期：1957.10</w:t>
      </w:r>
    </w:p>
    <w:p>
      <w:r>
        <w:t>总页数：46</w:t>
      </w:r>
    </w:p>
    <w:p>
      <w:r>
        <w:t>更多请访问教客网: www.jiaokey.com</w:t>
      </w:r>
    </w:p>
    <w:p>
      <w:r>
        <w:t>链式反应 评论地址：https://www.jiaokey.com/book/detail/11053748.html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