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塑料制造实验</w:t>
      </w:r>
    </w:p>
    <w:p>
      <w:r>
        <w:rPr>
          <w:rFonts w:ascii="宋体" w:hAnsi="宋体" w:eastAsia="宋体"/>
          <w:sz w:val="24"/>
        </w:rPr>
        <w:t>（美）达雷罗（G.F.D，alelio）著；吴嘉城译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塑料制造实验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（美）达雷罗（G.F.D，alelio）著；吴嘉城译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本书出售、求购地址：https://www.jiaokey.com/book/detail/11053721.html</w:t>
      </w:r>
    </w:p>
    <w:p>
      <w:r>
        <w:t>更多相关图书推荐：https://www.jiaokey.com</w:t>
      </w:r>
    </w:p>
    <w:p>
      <w:r>
        <w:t>（美）达雷罗（G.F.D，alelio）著；吴嘉城译 其他作品：https://www.jiaokey.com/tag/（美）达雷罗（G.F.D，alelio）著；吴嘉城译.html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关键词搜索：https://www.jiaokey.com/tag/塑料制造实验.html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