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书名：自动喷水灭火系统  《消防技术与产品信息》增刊</w:t>
      </w:r>
    </w:p>
    <w:p>
      <w:r>
        <w:t>作者:《消防技术与产品信息》编辑部</w:t>
      </w:r>
    </w:p>
    <w:p>
      <w:r>
        <w:t>出版社:</w:t>
      </w:r>
    </w:p>
    <w:p>
      <w:r>
        <w:t>出版日期：</w:t>
      </w:r>
    </w:p>
    <w:p>
      <w:r>
        <w:t>总页数：246</w:t>
      </w:r>
    </w:p>
    <w:p>
      <w:r>
        <w:t>更多请访问教客网:www.jiaokey.com</w:t>
      </w:r>
    </w:p>
    <w:p>
      <w:r>
        <w:t>自动喷水灭火系统  《消防技术与产品信息》增刊评论地址：https://www.jiaokey.com/book/detail/11053700.html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