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书名：电子产品汇编  第8册  磁性材料和元件  陶瓷滤波器  石英器件  硒整流元件  电线电缆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总页数：499</w:t>
      </w:r>
    </w:p>
    <w:p>
      <w:r>
        <w:t>更多请访问教客网:www.jiaokey.com</w:t>
      </w:r>
    </w:p>
    <w:p>
      <w:r>
        <w:t>电子产品汇编  第8册  磁性材料和元件  陶瓷滤波器  石英器件  硒整流元件  电线电缆评论地址：https://www.jiaokey.com/book/detail/11053679.html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