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书名：怎样用土法制造滚动轴承  八省市土法制造滚动轴承的经验总结</w:t>
      </w:r>
    </w:p>
    <w:p>
      <w:r>
        <w:t>作者：第一机械工业部第六局轴承研究所、八省市滚动轴承展览会办公室编</w:t>
      </w:r>
    </w:p>
    <w:p>
      <w:r>
        <w:t>出版社：北京：机械工业出版社</w:t>
      </w:r>
    </w:p>
    <w:p>
      <w:r>
        <w:t>出版日期：1958.08</w:t>
      </w:r>
    </w:p>
    <w:p>
      <w:r>
        <w:t>总页数：99</w:t>
      </w:r>
    </w:p>
    <w:p>
      <w:r>
        <w:t>更多请访问教客网: www.jiaokey.com</w:t>
      </w:r>
    </w:p>
    <w:p>
      <w:r>
        <w:t>怎样用土法制造滚动轴承  八省市土法制造滚动轴承的经验总结 评论地址：https://www.jiaokey.com/book/detail/11053637.html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