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书名：合成树脂化学浅学</w:t>
      </w:r>
    </w:p>
    <w:p>
      <w:r>
        <w:t>作者：（英）马丁（S.R.Martin）著；林镛译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总页数：177</w:t>
      </w:r>
    </w:p>
    <w:p>
      <w:r>
        <w:t>更多请访问教客网: www.jiaokey.com</w:t>
      </w:r>
    </w:p>
    <w:p>
      <w:r>
        <w:t>合成树脂化学浅学 评论地址：https://www.jiaokey.com/book/detail/11053619.html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