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书名：中国聚氨酯工业协会第十次年会论文集</w:t>
      </w:r>
    </w:p>
    <w:p>
      <w:r>
        <w:t>作者:中国聚氨酯工业协会编；《化学推进剂与高分子材料》编辑部</w:t>
      </w:r>
    </w:p>
    <w:p>
      <w:r>
        <w:t>出版社:</w:t>
      </w:r>
    </w:p>
    <w:p>
      <w:r>
        <w:t>出版日期：2000.09</w:t>
      </w:r>
    </w:p>
    <w:p>
      <w:r>
        <w:t>总页数：250</w:t>
      </w:r>
    </w:p>
    <w:p>
      <w:r>
        <w:t>更多请访问教客网:www.jiaokey.com</w:t>
      </w:r>
    </w:p>
    <w:p>
      <w:r>
        <w:t>中国聚氨酯工业协会第十次年会论文集评论地址：https://www.jiaokey.com/book/detail/11053595.html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