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最新化学工业大全  第13册</w:t>
      </w:r>
    </w:p>
    <w:p>
      <w:r>
        <w:rPr>
          <w:rFonts w:ascii="宋体" w:hAnsi="宋体" w:eastAsia="宋体"/>
          <w:sz w:val="24"/>
        </w:rPr>
        <w:t>铃木梅太郎，佐桥隹一，桑田勉，西泽勇志智，越智主一郎，近藤平三郎著；舒贻上译；王云五，周昌寿编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最新化学工业大全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铃木梅太郎，佐桥隹一，桑田勉，西泽勇志智，越智主一郎，近藤平三郎著；舒贻上译；王云五，周昌寿编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本书出售、求购地址：https://www.jiaokey.com/book/detail/11053570.html</w:t>
      </w:r>
    </w:p>
    <w:p>
      <w:r>
        <w:t>更多相关图书推荐：https://www.jiaokey.com</w:t>
      </w:r>
    </w:p>
    <w:p>
      <w:r>
        <w:t>铃木梅太郎，佐桥隹一，桑田勉，西泽勇志智，越智主一郎，近藤平三郎著；舒贻上译；王云五，周昌寿编 其他作品：https://www.jiaokey.com/tag/铃木梅太郎，佐桥隹一，桑田勉，西泽勇志智，越智主一郎，近藤平三郎著；舒贻上译；王云五，周昌寿编.html</w:t>
      </w:r>
    </w:p>
    <w:p>
      <w:r>
        <w:t>商务印书馆 出版图书：https://www.jiaokey.com/tag/商务印书馆.html</w:t>
      </w:r>
    </w:p>
    <w:p>
      <w:r>
        <w:t>关键词搜索：https://www.jiaokey.com/tag/最新化学工业大全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