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书名：正交试验设计</w:t>
      </w:r>
    </w:p>
    <w:p>
      <w:r>
        <w:t>作者：中国科学院数学研究所概率统计室编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正交试验设计 评论地址：https://www.jiaokey.com/book/detail/11053552.html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