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环境临测技术规范  第4册  生物临测  水环境  部分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环境临测技术规范  第4册  生物临测  水环境  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本书出售、求购地址：https://www.jiaokey.com/book/detail/11053499.html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关键词搜索：https://www.jiaokey.com/tag/环境临测技术规范  第4册  生物临测  水环境  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