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环境临测技术规范  第1册  地表水和废水部分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环境临测技术规范  第1册  地表水和废水部分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本书出售、求购地址：https://www.jiaokey.com/book/detail/11053496.html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关键词搜索：https://www.jiaokey.com/tag/环境临测技术规范  第1册  地表水和废水部分.html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