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走投无路  自行车  远雷</w:t>
      </w:r>
    </w:p>
    <w:p>
      <w:r>
        <w:rPr>
          <w:rFonts w:ascii="宋体" w:hAnsi="宋体" w:eastAsia="宋体"/>
          <w:sz w:val="24"/>
        </w:rPr>
        <w:t>（日）立松和平著；龚志明，竺祖慈译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走投无路  自行车  远雷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（日）立松和平著；龚志明，竺祖慈译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本书出售、求购地址：https://www.jiaokey.com/book/detail/11053491.html</w:t>
      </w:r>
    </w:p>
    <w:p>
      <w:r>
        <w:t>更多相关图书推荐：https://www.jiaokey.com</w:t>
      </w:r>
    </w:p>
    <w:p>
      <w:r>
        <w:t>（日）立松和平著；龚志明，竺祖慈译 其他作品：https://www.jiaokey.com/tag/（日）立松和平著；龚志明，竺祖慈译.html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关键词搜索：https://www.jiaokey.com/tag/走投无路  自行车  远雷.html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