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中英文对照本</w:t>
      </w:r>
    </w:p>
    <w:p>
      <w:r>
        <w:rPr>
          <w:rFonts w:ascii="宋体" w:hAnsi="宋体" w:eastAsia="宋体"/>
          <w:sz w:val="24"/>
        </w:rPr>
        <w:t>（法）安东·德·圣艾修伯里（Antoine De Saint-Exupery）著；艾柯译；曾铭祥图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（法）安东·德·圣艾修伯里（Antoine De Saint-Exupery）著；艾柯译；曾铭祥图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本书出售、求购地址：https://www.jiaokey.com/book/detail/11053475.html</w:t>
      </w:r>
    </w:p>
    <w:p>
      <w:r>
        <w:t>更多相关图书推荐：https://www.jiaokey.com</w:t>
      </w:r>
    </w:p>
    <w:p>
      <w:r>
        <w:t>（法）安东·德·圣艾修伯里（Antoine De Saint-Exupery）著；艾柯译；曾铭祥图 其他作品：https://www.jiaokey.com/tag/（法）安东·德·圣艾修伯里（Antoine De Saint-Exupery）著；艾柯译；曾铭祥图.html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关键词搜索：https://www.jiaokey.com/tag/小王子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