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有色冶金工厂的电气设备  上</w:t>
      </w:r>
    </w:p>
    <w:p>
      <w:r>
        <w:rPr>
          <w:rFonts w:ascii="宋体" w:hAnsi="宋体" w:eastAsia="宋体"/>
          <w:sz w:val="24"/>
        </w:rPr>
        <w:t>A.A.库利科夫著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有色冶金工厂的电气设备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A.A.库利科夫著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本书出售、求购地址：https://www.jiaokey.com/book/detail/11053474.html</w:t>
      </w:r>
    </w:p>
    <w:p>
      <w:r>
        <w:t>更多相关图书推荐：https://www.jiaokey.com</w:t>
      </w:r>
    </w:p>
    <w:p>
      <w:r>
        <w:t>A.A.库利科夫著 其他作品：https://www.jiaokey.com/tag/A.A.库利科夫著.html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关键词搜索：https://www.jiaokey.com/tag/有色冶金工厂的电气设备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