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书名：经济管理：工作、责任与实践</w:t>
      </w:r>
    </w:p>
    <w:p>
      <w:r>
        <w:t>作者：彼得·杜拉克原著；吴尧峰，林坤禧，林柏梧，康饮龙，曾火旺，楼钧穗合译</w:t>
      </w:r>
    </w:p>
    <w:p>
      <w:r>
        <w:t>出版社：</w:t>
      </w:r>
    </w:p>
    <w:p>
      <w:r>
        <w:t>出版日期：1974.09</w:t>
      </w:r>
    </w:p>
    <w:p>
      <w:r>
        <w:t>总页数：744</w:t>
      </w:r>
    </w:p>
    <w:p>
      <w:r>
        <w:t>更多请访问教客网: www.jiaokey.com</w:t>
      </w:r>
    </w:p>
    <w:p>
      <w:r>
        <w:t>经济管理：工作、责任与实践 评论地址：https://www.jiaokey.com/book/detail/11053466.html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