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软件质量保证</w:t>
      </w:r>
    </w:p>
    <w:p>
      <w:r>
        <w:rPr>
          <w:rFonts w:ascii="宋体" w:hAnsi="宋体" w:eastAsia="宋体"/>
          <w:sz w:val="24"/>
        </w:rPr>
        <w:t>（美）G.Gordon Schulmeyer，（美）James I.McManus等著；李怀璋等译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软件质量保证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（美）G.Gordon Schulmeyer，（美）James I.McManus等著；李怀璋等译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本书出售、求购地址：https://www.jiaokey.com/book/detail/11053314.html</w:t>
      </w:r>
    </w:p>
    <w:p>
      <w:r>
        <w:t>更多相关图书推荐：https://www.jiaokey.com</w:t>
      </w:r>
    </w:p>
    <w:p>
      <w:r>
        <w:t>（美）G.Gordon Schulmeyer，（美）James I.McManus等著；李怀璋等译 其他作品：https://www.jiaokey.com/tag/（美）G.Gordon Schulmeyer，（美）James I.McManus等著；李怀璋等译.html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关键词搜索：https://www.jiaokey.com/tag/软件质量保证.html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