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书名：直销为什么赢  安利、完美、如新、玫琳凯等十大公司成功之道</w:t>
      </w:r>
    </w:p>
    <w:p>
      <w:r>
        <w:t>作者：陈宗周总编；智汇工作室主编</w:t>
      </w:r>
    </w:p>
    <w:p>
      <w:r>
        <w:t>出版社：重庆：重庆出版社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直销为什么赢  安利、完美、如新、玫琳凯等十大公司成功之道 评论地址：https://www.jiaokey.com/book/detail/11053312.html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