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书名：政治人的心理世界</w:t>
      </w:r>
    </w:p>
    <w:p>
      <w:r>
        <w:t>作者：蒋云根著</w:t>
      </w:r>
    </w:p>
    <w:p>
      <w:r>
        <w:t>出版社：上海：学林出版社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政治人的心理世界 评论地址：https://www.jiaokey.com/book/detail/11053310.html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