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真科学  它是什么，它指什么</w:t>
      </w:r>
    </w:p>
    <w:p>
      <w:r>
        <w:rPr>
          <w:rFonts w:ascii="宋体" w:hAnsi="宋体" w:eastAsia="宋体"/>
          <w:sz w:val="24"/>
        </w:rPr>
        <w:t>（英）约翰·齐曼（John Ziman）著；曾国屏等译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真科学  它是什么，它指什么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（英）约翰·齐曼（John Ziman）著；曾国屏等译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本书出售、求购地址：https://www.jiaokey.com/book/detail/11053274.html</w:t>
      </w:r>
    </w:p>
    <w:p>
      <w:r>
        <w:t>更多相关图书推荐：https://www.jiaokey.com</w:t>
      </w:r>
    </w:p>
    <w:p>
      <w:r>
        <w:t>（英）约翰·齐曼（John Ziman）著；曾国屏等译 其他作品：https://www.jiaokey.com/tag/（英）约翰·齐曼（John Ziman）著；曾国屏等译.html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关键词搜索：https://www.jiaokey.com/tag/真科学  它是什么，它指什么.html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